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F4FA" w14:textId="77777777" w:rsidR="00F2183D" w:rsidRPr="005D1545" w:rsidRDefault="00F2183D" w:rsidP="005D1545">
      <w:pPr>
        <w:spacing w:after="0" w:line="240" w:lineRule="auto"/>
        <w:rPr>
          <w:rFonts w:ascii="Times New Roman" w:hAnsi="Times New Roman" w:cs="Times New Roman"/>
          <w:b/>
          <w:bCs/>
          <w:sz w:val="20"/>
          <w:szCs w:val="20"/>
          <w:lang w:val="kk-KZ"/>
        </w:rPr>
      </w:pPr>
      <w:r w:rsidRPr="005D1545">
        <w:rPr>
          <w:rFonts w:ascii="Times New Roman" w:hAnsi="Times New Roman" w:cs="Times New Roman"/>
          <w:b/>
          <w:bCs/>
          <w:sz w:val="20"/>
          <w:szCs w:val="20"/>
          <w:lang w:val="kk-KZ"/>
        </w:rPr>
        <w:t>87779733784</w:t>
      </w:r>
    </w:p>
    <w:p w14:paraId="75BED93C" w14:textId="77777777" w:rsidR="00F2183D" w:rsidRPr="005D1545" w:rsidRDefault="00F2183D" w:rsidP="005D1545">
      <w:pPr>
        <w:spacing w:after="0" w:line="240" w:lineRule="auto"/>
        <w:rPr>
          <w:rFonts w:ascii="Times New Roman" w:hAnsi="Times New Roman" w:cs="Times New Roman"/>
          <w:b/>
          <w:bCs/>
          <w:sz w:val="20"/>
          <w:szCs w:val="20"/>
          <w:lang w:val="kk-KZ"/>
        </w:rPr>
      </w:pPr>
      <w:r w:rsidRPr="005D1545">
        <w:rPr>
          <w:rFonts w:ascii="Times New Roman" w:hAnsi="Times New Roman" w:cs="Times New Roman"/>
          <w:b/>
          <w:bCs/>
          <w:sz w:val="20"/>
          <w:szCs w:val="20"/>
          <w:lang w:val="kk-KZ"/>
        </w:rPr>
        <w:t>801211401498</w:t>
      </w:r>
    </w:p>
    <w:p w14:paraId="35A0B867" w14:textId="77777777" w:rsidR="00F2183D" w:rsidRPr="005D1545" w:rsidRDefault="00F2183D" w:rsidP="005D1545">
      <w:pPr>
        <w:spacing w:after="0" w:line="240" w:lineRule="auto"/>
        <w:rPr>
          <w:rFonts w:ascii="Times New Roman" w:hAnsi="Times New Roman" w:cs="Times New Roman"/>
          <w:b/>
          <w:bCs/>
          <w:sz w:val="20"/>
          <w:szCs w:val="20"/>
          <w:lang w:val="kk-KZ"/>
        </w:rPr>
      </w:pPr>
      <w:r w:rsidRPr="005D1545">
        <w:rPr>
          <w:rFonts w:ascii="Times New Roman" w:hAnsi="Times New Roman" w:cs="Times New Roman"/>
          <w:b/>
          <w:bCs/>
          <w:noProof/>
          <w:sz w:val="20"/>
          <w:szCs w:val="20"/>
          <w:lang w:val="kk-KZ"/>
        </w:rPr>
        <w:drawing>
          <wp:inline distT="0" distB="0" distL="0" distR="0" wp14:anchorId="3D8498CD" wp14:editId="22E6B51C">
            <wp:extent cx="2733675" cy="3644900"/>
            <wp:effectExtent l="19050" t="0" r="9525" b="0"/>
            <wp:docPr id="2" name="Рисунок 1" descr="C:\Users\CHIPSET SERVICE\Desktop\Фотки\саида фото\IMG-2015012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PSET SERVICE\Desktop\Фотки\саида фото\IMG-20150121-WA0008.jpg"/>
                    <pic:cNvPicPr>
                      <a:picLocks noChangeAspect="1" noChangeArrowheads="1"/>
                    </pic:cNvPicPr>
                  </pic:nvPicPr>
                  <pic:blipFill>
                    <a:blip r:embed="rId6"/>
                    <a:srcRect/>
                    <a:stretch>
                      <a:fillRect/>
                    </a:stretch>
                  </pic:blipFill>
                  <pic:spPr bwMode="auto">
                    <a:xfrm>
                      <a:off x="0" y="0"/>
                      <a:ext cx="2735411" cy="3647214"/>
                    </a:xfrm>
                    <a:prstGeom prst="rect">
                      <a:avLst/>
                    </a:prstGeom>
                    <a:noFill/>
                    <a:ln w="9525">
                      <a:noFill/>
                      <a:miter lim="800000"/>
                      <a:headEnd/>
                      <a:tailEnd/>
                    </a:ln>
                  </pic:spPr>
                </pic:pic>
              </a:graphicData>
            </a:graphic>
          </wp:inline>
        </w:drawing>
      </w:r>
    </w:p>
    <w:p w14:paraId="71CF0694" w14:textId="77777777" w:rsidR="00D94D68" w:rsidRPr="005D1545" w:rsidRDefault="00F2183D" w:rsidP="005D1545">
      <w:pPr>
        <w:spacing w:after="0" w:line="240" w:lineRule="auto"/>
        <w:rPr>
          <w:rFonts w:ascii="Times New Roman" w:hAnsi="Times New Roman" w:cs="Times New Roman"/>
          <w:b/>
          <w:bCs/>
          <w:sz w:val="20"/>
          <w:szCs w:val="20"/>
          <w:lang w:val="kk-KZ"/>
        </w:rPr>
      </w:pPr>
      <w:r w:rsidRPr="005D1545">
        <w:rPr>
          <w:rFonts w:ascii="Times New Roman" w:hAnsi="Times New Roman" w:cs="Times New Roman"/>
          <w:b/>
          <w:bCs/>
          <w:sz w:val="20"/>
          <w:szCs w:val="20"/>
          <w:lang w:val="kk-KZ"/>
        </w:rPr>
        <w:t xml:space="preserve">ИДРИСОВА </w:t>
      </w:r>
      <w:r w:rsidR="00D94D68" w:rsidRPr="005D1545">
        <w:rPr>
          <w:rFonts w:ascii="Times New Roman" w:hAnsi="Times New Roman" w:cs="Times New Roman"/>
          <w:b/>
          <w:bCs/>
          <w:sz w:val="20"/>
          <w:szCs w:val="20"/>
          <w:lang w:val="kk-KZ"/>
        </w:rPr>
        <w:t>Саида Бакримжановна</w:t>
      </w:r>
      <w:r w:rsidRPr="005D1545">
        <w:rPr>
          <w:rFonts w:ascii="Times New Roman" w:hAnsi="Times New Roman" w:cs="Times New Roman"/>
          <w:b/>
          <w:bCs/>
          <w:sz w:val="20"/>
          <w:szCs w:val="20"/>
          <w:lang w:val="kk-KZ"/>
        </w:rPr>
        <w:t>,</w:t>
      </w:r>
    </w:p>
    <w:p w14:paraId="2E3C60B1" w14:textId="77777777" w:rsidR="00D94D68" w:rsidRPr="005D1545" w:rsidRDefault="00D94D68" w:rsidP="005D1545">
      <w:pPr>
        <w:spacing w:after="0" w:line="240" w:lineRule="auto"/>
        <w:rPr>
          <w:rFonts w:ascii="Times New Roman" w:hAnsi="Times New Roman" w:cs="Times New Roman"/>
          <w:b/>
          <w:bCs/>
          <w:sz w:val="20"/>
          <w:szCs w:val="20"/>
          <w:lang w:val="kk-KZ"/>
        </w:rPr>
      </w:pPr>
      <w:r w:rsidRPr="005D1545">
        <w:rPr>
          <w:rFonts w:ascii="Times New Roman" w:hAnsi="Times New Roman" w:cs="Times New Roman"/>
          <w:b/>
          <w:bCs/>
          <w:sz w:val="20"/>
          <w:szCs w:val="20"/>
          <w:lang w:val="kk-KZ"/>
        </w:rPr>
        <w:t>Т.Рысқұлов атындағы орта мектебі</w:t>
      </w:r>
      <w:r w:rsidR="00F2183D" w:rsidRPr="005D1545">
        <w:rPr>
          <w:rFonts w:ascii="Times New Roman" w:hAnsi="Times New Roman" w:cs="Times New Roman"/>
          <w:b/>
          <w:bCs/>
          <w:sz w:val="20"/>
          <w:szCs w:val="20"/>
          <w:lang w:val="kk-KZ"/>
        </w:rPr>
        <w:t xml:space="preserve">нің тарих </w:t>
      </w:r>
      <w:r w:rsidRPr="005D1545">
        <w:rPr>
          <w:rFonts w:ascii="Times New Roman" w:hAnsi="Times New Roman" w:cs="Times New Roman"/>
          <w:b/>
          <w:bCs/>
          <w:sz w:val="20"/>
          <w:szCs w:val="20"/>
          <w:lang w:val="kk-KZ"/>
        </w:rPr>
        <w:t>пәні мұғалімі</w:t>
      </w:r>
      <w:r w:rsidR="00F2183D" w:rsidRPr="005D1545">
        <w:rPr>
          <w:rFonts w:ascii="Times New Roman" w:hAnsi="Times New Roman" w:cs="Times New Roman"/>
          <w:b/>
          <w:bCs/>
          <w:sz w:val="20"/>
          <w:szCs w:val="20"/>
          <w:lang w:val="kk-KZ"/>
        </w:rPr>
        <w:t>.</w:t>
      </w:r>
    </w:p>
    <w:p w14:paraId="1330965E" w14:textId="4A054779" w:rsidR="005D1545" w:rsidRPr="005D1545" w:rsidRDefault="00D94D68" w:rsidP="005D1545">
      <w:pPr>
        <w:spacing w:after="0" w:line="240" w:lineRule="auto"/>
        <w:rPr>
          <w:rFonts w:ascii="Times New Roman" w:hAnsi="Times New Roman" w:cs="Times New Roman"/>
          <w:b/>
          <w:bCs/>
          <w:sz w:val="20"/>
          <w:szCs w:val="20"/>
          <w:lang w:val="kk-KZ"/>
        </w:rPr>
      </w:pPr>
      <w:r w:rsidRPr="005D1545">
        <w:rPr>
          <w:rFonts w:ascii="Times New Roman" w:hAnsi="Times New Roman" w:cs="Times New Roman"/>
          <w:b/>
          <w:bCs/>
          <w:sz w:val="20"/>
          <w:szCs w:val="20"/>
          <w:lang w:val="kk-KZ"/>
        </w:rPr>
        <w:t>Алматы облысы</w:t>
      </w:r>
      <w:r w:rsidR="00F2183D" w:rsidRPr="005D1545">
        <w:rPr>
          <w:rFonts w:ascii="Times New Roman" w:hAnsi="Times New Roman" w:cs="Times New Roman"/>
          <w:b/>
          <w:bCs/>
          <w:sz w:val="20"/>
          <w:szCs w:val="20"/>
          <w:lang w:val="kk-KZ"/>
        </w:rPr>
        <w:t xml:space="preserve">, </w:t>
      </w:r>
      <w:r w:rsidRPr="005D1545">
        <w:rPr>
          <w:rFonts w:ascii="Times New Roman" w:hAnsi="Times New Roman" w:cs="Times New Roman"/>
          <w:b/>
          <w:bCs/>
          <w:sz w:val="20"/>
          <w:szCs w:val="20"/>
          <w:lang w:val="kk-KZ"/>
        </w:rPr>
        <w:t>Еңбекшіқазақ ауданы</w:t>
      </w:r>
    </w:p>
    <w:p w14:paraId="0DAE15B9" w14:textId="77777777" w:rsidR="005D1545" w:rsidRPr="005D1545" w:rsidRDefault="005D1545" w:rsidP="005D1545">
      <w:pPr>
        <w:spacing w:after="0" w:line="240" w:lineRule="auto"/>
        <w:rPr>
          <w:rFonts w:ascii="Times New Roman" w:hAnsi="Times New Roman" w:cs="Times New Roman"/>
          <w:b/>
          <w:bCs/>
          <w:sz w:val="20"/>
          <w:szCs w:val="20"/>
          <w:lang w:val="kk-KZ"/>
        </w:rPr>
      </w:pPr>
    </w:p>
    <w:p w14:paraId="4C80A972" w14:textId="0E7143C0" w:rsidR="0013379E" w:rsidRPr="005D1545" w:rsidRDefault="005D1545" w:rsidP="005D1545">
      <w:pPr>
        <w:pStyle w:val="1"/>
        <w:spacing w:before="0" w:line="240" w:lineRule="auto"/>
        <w:jc w:val="center"/>
        <w:rPr>
          <w:rFonts w:ascii="Times New Roman" w:hAnsi="Times New Roman" w:cs="Times New Roman"/>
          <w:color w:val="auto"/>
          <w:sz w:val="20"/>
          <w:szCs w:val="20"/>
          <w:lang w:val="kk-KZ"/>
        </w:rPr>
      </w:pPr>
      <w:r w:rsidRPr="005D1545">
        <w:rPr>
          <w:rFonts w:ascii="Times New Roman" w:hAnsi="Times New Roman" w:cs="Times New Roman"/>
          <w:color w:val="auto"/>
          <w:sz w:val="20"/>
          <w:szCs w:val="20"/>
          <w:lang w:val="kk-KZ"/>
        </w:rPr>
        <w:t>ҚАЗАҚСТАН ТАРИХЫ БОЙЫНША ШЫҒАРМАШЫЛЫҚ ТАПСЫРМАЛАРДЫ ҚОЛДАНУ</w:t>
      </w:r>
    </w:p>
    <w:p w14:paraId="330737B2" w14:textId="77777777" w:rsidR="005D1545" w:rsidRPr="005D1545" w:rsidRDefault="005D1545" w:rsidP="005D1545">
      <w:pPr>
        <w:pStyle w:val="21"/>
        <w:spacing w:before="0" w:line="240" w:lineRule="auto"/>
        <w:rPr>
          <w:rFonts w:ascii="Times New Roman" w:hAnsi="Times New Roman" w:cs="Times New Roman"/>
          <w:color w:val="auto"/>
          <w:sz w:val="20"/>
          <w:szCs w:val="20"/>
          <w:lang w:val="kk-KZ"/>
        </w:rPr>
      </w:pPr>
    </w:p>
    <w:p w14:paraId="0BC9CCD3" w14:textId="6CF94CE1" w:rsidR="0013379E" w:rsidRPr="005D1545" w:rsidRDefault="00A172D8" w:rsidP="005D1545">
      <w:pPr>
        <w:pStyle w:val="21"/>
        <w:spacing w:before="0" w:line="240" w:lineRule="auto"/>
        <w:rPr>
          <w:rFonts w:ascii="Times New Roman" w:hAnsi="Times New Roman" w:cs="Times New Roman"/>
          <w:color w:val="auto"/>
          <w:sz w:val="20"/>
          <w:szCs w:val="20"/>
          <w:lang w:val="kk-KZ"/>
        </w:rPr>
      </w:pPr>
      <w:r w:rsidRPr="005D1545">
        <w:rPr>
          <w:rFonts w:ascii="Times New Roman" w:hAnsi="Times New Roman" w:cs="Times New Roman"/>
          <w:color w:val="auto"/>
          <w:sz w:val="20"/>
          <w:szCs w:val="20"/>
          <w:lang w:val="kk-KZ"/>
        </w:rPr>
        <w:t>Кіріспе</w:t>
      </w:r>
    </w:p>
    <w:p w14:paraId="57C35F71"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Қазақстан тарихы пәні – оқушылардың ұлттық сана-сезімін, тарихи жадысын қалыптастыратын маңызды пәндердің бірі. Бұл пән арқылы жас ұрпақ өз елінің тарихын, мәдениетін, салт-дәстүрлерін тереңірек түсінеді. Тарихты тиімді оқытуда шығармашылық тапсырмалардың рөлі ерекше, себебі олар оқушылардың ойлау, талдау, зерттеу және шығармашылық қабілеттерін дамытады. Оқушылар тек тарихи фактілерді жаттап қана қоймай, тарихи құбылыстарды түсініп, бағалай білуге үйренеді.</w:t>
      </w:r>
    </w:p>
    <w:p w14:paraId="7D315301" w14:textId="77777777" w:rsidR="0013379E" w:rsidRPr="005D1545" w:rsidRDefault="00A172D8" w:rsidP="005D1545">
      <w:pPr>
        <w:pStyle w:val="21"/>
        <w:spacing w:before="0" w:line="240" w:lineRule="auto"/>
        <w:rPr>
          <w:rFonts w:ascii="Times New Roman" w:hAnsi="Times New Roman" w:cs="Times New Roman"/>
          <w:color w:val="auto"/>
          <w:sz w:val="20"/>
          <w:szCs w:val="20"/>
          <w:lang w:val="kk-KZ"/>
        </w:rPr>
      </w:pPr>
      <w:r w:rsidRPr="005D1545">
        <w:rPr>
          <w:rFonts w:ascii="Times New Roman" w:hAnsi="Times New Roman" w:cs="Times New Roman"/>
          <w:color w:val="auto"/>
          <w:sz w:val="20"/>
          <w:szCs w:val="20"/>
          <w:lang w:val="kk-KZ"/>
        </w:rPr>
        <w:t>Мақсаты мен міндеттері</w:t>
      </w:r>
    </w:p>
    <w:p w14:paraId="684A4F36"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Бұл әдістемелік құралдың мақсаты – Қазақстан тарихын оқытуда шығармашылық тапсырмаларды тиімді қолдану жолдарын ұсыну.</w:t>
      </w:r>
    </w:p>
    <w:p w14:paraId="05CDC295"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Негізгі міндеттері:</w:t>
      </w:r>
    </w:p>
    <w:p w14:paraId="41AE7A30"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 Оқушылардың тарихи білімдерін тереңдету және кеңейту.</w:t>
      </w:r>
    </w:p>
    <w:p w14:paraId="5D9255C8"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 Зерттеу, шығармашылық және сыни ойлау қабілеттерін дамыту.</w:t>
      </w:r>
    </w:p>
    <w:p w14:paraId="51F1CB66"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 Оқу процесінде жаңа әдістерді енгізу арқылы пәнге қызығушылықты арттыру.</w:t>
      </w:r>
    </w:p>
    <w:p w14:paraId="4414D78E" w14:textId="77777777" w:rsidR="0013379E" w:rsidRPr="005D1545" w:rsidRDefault="00A172D8" w:rsidP="005D1545">
      <w:pPr>
        <w:pStyle w:val="21"/>
        <w:spacing w:before="0" w:line="240" w:lineRule="auto"/>
        <w:rPr>
          <w:rFonts w:ascii="Times New Roman" w:hAnsi="Times New Roman" w:cs="Times New Roman"/>
          <w:color w:val="auto"/>
          <w:sz w:val="20"/>
          <w:szCs w:val="20"/>
          <w:lang w:val="kk-KZ"/>
        </w:rPr>
      </w:pPr>
      <w:r w:rsidRPr="005D1545">
        <w:rPr>
          <w:rFonts w:ascii="Times New Roman" w:hAnsi="Times New Roman" w:cs="Times New Roman"/>
          <w:color w:val="auto"/>
          <w:sz w:val="20"/>
          <w:szCs w:val="20"/>
          <w:lang w:val="kk-KZ"/>
        </w:rPr>
        <w:t>Шығармашылық тапсырмалардың маңызы</w:t>
      </w:r>
    </w:p>
    <w:p w14:paraId="6E9E31B5"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Шығармашылық тапсырмалар оқушылардың тарихи оқиғаларға, тұлғаларға тереңірек үңілуіне, өз көзқарастарын қалыптастыруына ықпал етеді. Мұндай тапсырмалар арқылы оқушылар:</w:t>
      </w:r>
      <w:r w:rsidRPr="005D1545">
        <w:rPr>
          <w:rFonts w:ascii="Times New Roman" w:hAnsi="Times New Roman" w:cs="Times New Roman"/>
          <w:sz w:val="20"/>
          <w:szCs w:val="20"/>
          <w:lang w:val="kk-KZ"/>
        </w:rPr>
        <w:br/>
        <w:t>- Тарихи фактілерді талдайды, салыстырады, қорытынды жасайды.</w:t>
      </w:r>
      <w:r w:rsidRPr="005D1545">
        <w:rPr>
          <w:rFonts w:ascii="Times New Roman" w:hAnsi="Times New Roman" w:cs="Times New Roman"/>
          <w:sz w:val="20"/>
          <w:szCs w:val="20"/>
          <w:lang w:val="kk-KZ"/>
        </w:rPr>
        <w:br/>
        <w:t>- Өз ойларын еркін жеткізеді, пікірталастарға қатысады.</w:t>
      </w:r>
      <w:r w:rsidRPr="005D1545">
        <w:rPr>
          <w:rFonts w:ascii="Times New Roman" w:hAnsi="Times New Roman" w:cs="Times New Roman"/>
          <w:sz w:val="20"/>
          <w:szCs w:val="20"/>
          <w:lang w:val="kk-KZ"/>
        </w:rPr>
        <w:br/>
        <w:t>- Тарихи оқиғаларды қазіргі заманмен байланыстыра біледі.</w:t>
      </w:r>
    </w:p>
    <w:p w14:paraId="45E5E5C3" w14:textId="77777777" w:rsidR="0013379E" w:rsidRPr="005D1545" w:rsidRDefault="00A172D8" w:rsidP="005D1545">
      <w:pPr>
        <w:pStyle w:val="21"/>
        <w:spacing w:before="0" w:line="240" w:lineRule="auto"/>
        <w:rPr>
          <w:rFonts w:ascii="Times New Roman" w:hAnsi="Times New Roman" w:cs="Times New Roman"/>
          <w:color w:val="auto"/>
          <w:sz w:val="20"/>
          <w:szCs w:val="20"/>
          <w:lang w:val="kk-KZ"/>
        </w:rPr>
      </w:pPr>
      <w:r w:rsidRPr="005D1545">
        <w:rPr>
          <w:rFonts w:ascii="Times New Roman" w:hAnsi="Times New Roman" w:cs="Times New Roman"/>
          <w:color w:val="auto"/>
          <w:sz w:val="20"/>
          <w:szCs w:val="20"/>
          <w:lang w:val="kk-KZ"/>
        </w:rPr>
        <w:t>Шығармашылық тапсырмалардың түрлері</w:t>
      </w:r>
    </w:p>
    <w:p w14:paraId="1FAC512B"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1. Жобалық жұмыстар – тарихи кезеңдерге байланысты зерттеу, презентациялар жасау.</w:t>
      </w:r>
    </w:p>
    <w:p w14:paraId="30B2A49B"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2. Дебаттар мен пікірталастар – тарихи мәселелер бойынша түрлі көзқарастарды қорғау.</w:t>
      </w:r>
    </w:p>
    <w:p w14:paraId="50619ACF" w14:textId="77777777" w:rsidR="0013379E" w:rsidRPr="005D1545" w:rsidRDefault="00A172D8" w:rsidP="005D1545">
      <w:pPr>
        <w:spacing w:after="0" w:line="240" w:lineRule="auto"/>
        <w:rPr>
          <w:rFonts w:ascii="Times New Roman" w:hAnsi="Times New Roman" w:cs="Times New Roman"/>
          <w:sz w:val="20"/>
          <w:szCs w:val="20"/>
          <w:lang w:val="kk-KZ"/>
        </w:rPr>
      </w:pPr>
      <w:r w:rsidRPr="005D1545">
        <w:rPr>
          <w:rFonts w:ascii="Times New Roman" w:hAnsi="Times New Roman" w:cs="Times New Roman"/>
          <w:sz w:val="20"/>
          <w:szCs w:val="20"/>
          <w:lang w:val="kk-KZ"/>
        </w:rPr>
        <w:t>3. Эссе және шығармалар – тарихи оқиғалар мен тұлғалар туралы жеке пікір білдіру.</w:t>
      </w:r>
    </w:p>
    <w:p w14:paraId="4B7CE27F" w14:textId="77777777" w:rsidR="0013379E" w:rsidRPr="005D1545" w:rsidRDefault="00A172D8" w:rsidP="005D1545">
      <w:pPr>
        <w:spacing w:after="0" w:line="240" w:lineRule="auto"/>
        <w:rPr>
          <w:rFonts w:ascii="Times New Roman" w:hAnsi="Times New Roman" w:cs="Times New Roman"/>
          <w:sz w:val="20"/>
          <w:szCs w:val="20"/>
          <w:lang w:val="ru-RU"/>
        </w:rPr>
      </w:pPr>
      <w:r w:rsidRPr="005D1545">
        <w:rPr>
          <w:rFonts w:ascii="Times New Roman" w:hAnsi="Times New Roman" w:cs="Times New Roman"/>
          <w:sz w:val="20"/>
          <w:szCs w:val="20"/>
          <w:lang w:val="ru-RU"/>
        </w:rPr>
        <w:lastRenderedPageBreak/>
        <w:t xml:space="preserve">4. </w:t>
      </w:r>
      <w:proofErr w:type="spellStart"/>
      <w:r w:rsidRPr="005D1545">
        <w:rPr>
          <w:rFonts w:ascii="Times New Roman" w:hAnsi="Times New Roman" w:cs="Times New Roman"/>
          <w:sz w:val="20"/>
          <w:szCs w:val="20"/>
          <w:lang w:val="ru-RU"/>
        </w:rPr>
        <w:t>Тарихи</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кейстер</w:t>
      </w:r>
      <w:proofErr w:type="spellEnd"/>
      <w:r w:rsidRPr="005D1545">
        <w:rPr>
          <w:rFonts w:ascii="Times New Roman" w:hAnsi="Times New Roman" w:cs="Times New Roman"/>
          <w:sz w:val="20"/>
          <w:szCs w:val="20"/>
          <w:lang w:val="ru-RU"/>
        </w:rPr>
        <w:t xml:space="preserve"> – </w:t>
      </w:r>
      <w:proofErr w:type="spellStart"/>
      <w:r w:rsidRPr="005D1545">
        <w:rPr>
          <w:rFonts w:ascii="Times New Roman" w:hAnsi="Times New Roman" w:cs="Times New Roman"/>
          <w:sz w:val="20"/>
          <w:szCs w:val="20"/>
          <w:lang w:val="ru-RU"/>
        </w:rPr>
        <w:t>нақты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тарихи</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жағдайларды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жан-жақты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зерттеу</w:t>
      </w:r>
      <w:proofErr w:type="spellEnd"/>
      <w:r w:rsidRPr="005D1545">
        <w:rPr>
          <w:rFonts w:ascii="Times New Roman" w:hAnsi="Times New Roman" w:cs="Times New Roman"/>
          <w:sz w:val="20"/>
          <w:szCs w:val="20"/>
          <w:lang w:val="ru-RU"/>
        </w:rPr>
        <w:t>.</w:t>
      </w:r>
    </w:p>
    <w:p w14:paraId="110A002D" w14:textId="77777777" w:rsidR="0013379E" w:rsidRPr="005D1545" w:rsidRDefault="00A172D8" w:rsidP="005D1545">
      <w:pPr>
        <w:spacing w:after="0" w:line="240" w:lineRule="auto"/>
        <w:rPr>
          <w:rFonts w:ascii="Times New Roman" w:hAnsi="Times New Roman" w:cs="Times New Roman"/>
          <w:sz w:val="20"/>
          <w:szCs w:val="20"/>
          <w:lang w:val="ru-RU"/>
        </w:rPr>
      </w:pPr>
      <w:r w:rsidRPr="005D1545">
        <w:rPr>
          <w:rFonts w:ascii="Times New Roman" w:hAnsi="Times New Roman" w:cs="Times New Roman"/>
          <w:sz w:val="20"/>
          <w:szCs w:val="20"/>
          <w:lang w:val="ru-RU"/>
        </w:rPr>
        <w:t xml:space="preserve">5. </w:t>
      </w:r>
      <w:proofErr w:type="spellStart"/>
      <w:r w:rsidRPr="005D1545">
        <w:rPr>
          <w:rFonts w:ascii="Times New Roman" w:hAnsi="Times New Roman" w:cs="Times New Roman"/>
          <w:sz w:val="20"/>
          <w:szCs w:val="20"/>
          <w:lang w:val="ru-RU"/>
        </w:rPr>
        <w:t>Рөлдік</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ойындар</w:t>
      </w:r>
      <w:proofErr w:type="spellEnd"/>
      <w:r w:rsidRPr="005D1545">
        <w:rPr>
          <w:rFonts w:ascii="Times New Roman" w:hAnsi="Times New Roman" w:cs="Times New Roman"/>
          <w:sz w:val="20"/>
          <w:szCs w:val="20"/>
          <w:lang w:val="ru-RU"/>
        </w:rPr>
        <w:t xml:space="preserve"> – </w:t>
      </w:r>
      <w:proofErr w:type="spellStart"/>
      <w:r w:rsidRPr="005D1545">
        <w:rPr>
          <w:rFonts w:ascii="Times New Roman" w:hAnsi="Times New Roman" w:cs="Times New Roman"/>
          <w:sz w:val="20"/>
          <w:szCs w:val="20"/>
          <w:lang w:val="ru-RU"/>
        </w:rPr>
        <w:t>тарихи</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тұлғалардың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рөлін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ойнап</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олардың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шешімдерін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талдау</w:t>
      </w:r>
      <w:proofErr w:type="spellEnd"/>
      <w:r w:rsidRPr="005D1545">
        <w:rPr>
          <w:rFonts w:ascii="Times New Roman" w:hAnsi="Times New Roman" w:cs="Times New Roman"/>
          <w:sz w:val="20"/>
          <w:szCs w:val="20"/>
          <w:lang w:val="ru-RU"/>
        </w:rPr>
        <w:t>.</w:t>
      </w:r>
    </w:p>
    <w:p w14:paraId="47B57040" w14:textId="77777777" w:rsidR="0013379E" w:rsidRPr="005D1545" w:rsidRDefault="00A172D8" w:rsidP="005D1545">
      <w:pPr>
        <w:spacing w:after="0" w:line="240" w:lineRule="auto"/>
        <w:rPr>
          <w:rFonts w:ascii="Times New Roman" w:hAnsi="Times New Roman" w:cs="Times New Roman"/>
          <w:sz w:val="20"/>
          <w:szCs w:val="20"/>
          <w:lang w:val="ru-RU"/>
        </w:rPr>
      </w:pPr>
      <w:r w:rsidRPr="005D1545">
        <w:rPr>
          <w:rFonts w:ascii="Times New Roman" w:hAnsi="Times New Roman" w:cs="Times New Roman"/>
          <w:sz w:val="20"/>
          <w:szCs w:val="20"/>
          <w:lang w:val="ru-RU"/>
        </w:rPr>
        <w:t xml:space="preserve">6. </w:t>
      </w:r>
      <w:proofErr w:type="spellStart"/>
      <w:r w:rsidRPr="005D1545">
        <w:rPr>
          <w:rFonts w:ascii="Times New Roman" w:hAnsi="Times New Roman" w:cs="Times New Roman"/>
          <w:sz w:val="20"/>
          <w:szCs w:val="20"/>
          <w:lang w:val="ru-RU"/>
        </w:rPr>
        <w:t>Көркем</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шығармалар</w:t>
      </w:r>
      <w:proofErr w:type="spellEnd"/>
      <w:r w:rsidRPr="005D1545">
        <w:rPr>
          <w:rFonts w:ascii="Times New Roman" w:hAnsi="Times New Roman" w:cs="Times New Roman"/>
          <w:sz w:val="20"/>
          <w:szCs w:val="20"/>
          <w:lang w:val="ru-RU"/>
        </w:rPr>
        <w:t xml:space="preserve"> – </w:t>
      </w:r>
      <w:proofErr w:type="spellStart"/>
      <w:r w:rsidRPr="005D1545">
        <w:rPr>
          <w:rFonts w:ascii="Times New Roman" w:hAnsi="Times New Roman" w:cs="Times New Roman"/>
          <w:sz w:val="20"/>
          <w:szCs w:val="20"/>
          <w:lang w:val="ru-RU"/>
        </w:rPr>
        <w:t>тарихи</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тақырыптағы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өлеңдер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әңгімелер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сахналық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көріністер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жазу</w:t>
      </w:r>
      <w:proofErr w:type="spellEnd"/>
      <w:r w:rsidRPr="005D1545">
        <w:rPr>
          <w:rFonts w:ascii="Times New Roman" w:hAnsi="Times New Roman" w:cs="Times New Roman"/>
          <w:sz w:val="20"/>
          <w:szCs w:val="20"/>
          <w:lang w:val="ru-RU"/>
        </w:rPr>
        <w:t>.</w:t>
      </w:r>
    </w:p>
    <w:p w14:paraId="16A0200B" w14:textId="77777777" w:rsidR="0013379E" w:rsidRPr="005D1545" w:rsidRDefault="00A172D8" w:rsidP="005D1545">
      <w:pPr>
        <w:pStyle w:val="21"/>
        <w:spacing w:before="0" w:line="240" w:lineRule="auto"/>
        <w:rPr>
          <w:rFonts w:ascii="Times New Roman" w:hAnsi="Times New Roman" w:cs="Times New Roman"/>
          <w:color w:val="auto"/>
          <w:sz w:val="20"/>
          <w:szCs w:val="20"/>
          <w:lang w:val="ru-RU"/>
        </w:rPr>
      </w:pPr>
      <w:proofErr w:type="spellStart"/>
      <w:r w:rsidRPr="005D1545">
        <w:rPr>
          <w:rFonts w:ascii="Times New Roman" w:hAnsi="Times New Roman" w:cs="Times New Roman"/>
          <w:color w:val="auto"/>
          <w:sz w:val="20"/>
          <w:szCs w:val="20"/>
          <w:lang w:val="ru-RU"/>
        </w:rPr>
        <w:t>Шығармашылық</w:t>
      </w:r>
      <w:proofErr w:type="spellEnd"/>
      <w:r w:rsidRPr="005D1545">
        <w:rPr>
          <w:rFonts w:ascii="Times New Roman" w:hAnsi="Times New Roman" w:cs="Times New Roman"/>
          <w:color w:val="auto"/>
          <w:sz w:val="20"/>
          <w:szCs w:val="20"/>
          <w:lang w:val="ru-RU"/>
        </w:rPr>
        <w:t xml:space="preserve"> </w:t>
      </w:r>
      <w:proofErr w:type="spellStart"/>
      <w:r w:rsidRPr="005D1545">
        <w:rPr>
          <w:rFonts w:ascii="Times New Roman" w:hAnsi="Times New Roman" w:cs="Times New Roman"/>
          <w:color w:val="auto"/>
          <w:sz w:val="20"/>
          <w:szCs w:val="20"/>
          <w:lang w:val="ru-RU"/>
        </w:rPr>
        <w:t>тапсырмаларды</w:t>
      </w:r>
      <w:proofErr w:type="spellEnd"/>
      <w:r w:rsidRPr="005D1545">
        <w:rPr>
          <w:rFonts w:ascii="Times New Roman" w:hAnsi="Times New Roman" w:cs="Times New Roman"/>
          <w:color w:val="auto"/>
          <w:sz w:val="20"/>
          <w:szCs w:val="20"/>
          <w:lang w:val="ru-RU"/>
        </w:rPr>
        <w:t xml:space="preserve"> </w:t>
      </w:r>
      <w:proofErr w:type="spellStart"/>
      <w:r w:rsidRPr="005D1545">
        <w:rPr>
          <w:rFonts w:ascii="Times New Roman" w:hAnsi="Times New Roman" w:cs="Times New Roman"/>
          <w:color w:val="auto"/>
          <w:sz w:val="20"/>
          <w:szCs w:val="20"/>
          <w:lang w:val="ru-RU"/>
        </w:rPr>
        <w:t>ұйымдастыру</w:t>
      </w:r>
      <w:proofErr w:type="spellEnd"/>
      <w:r w:rsidRPr="005D1545">
        <w:rPr>
          <w:rFonts w:ascii="Times New Roman" w:hAnsi="Times New Roman" w:cs="Times New Roman"/>
          <w:color w:val="auto"/>
          <w:sz w:val="20"/>
          <w:szCs w:val="20"/>
          <w:lang w:val="ru-RU"/>
        </w:rPr>
        <w:t xml:space="preserve"> </w:t>
      </w:r>
      <w:proofErr w:type="spellStart"/>
      <w:r w:rsidRPr="005D1545">
        <w:rPr>
          <w:rFonts w:ascii="Times New Roman" w:hAnsi="Times New Roman" w:cs="Times New Roman"/>
          <w:color w:val="auto"/>
          <w:sz w:val="20"/>
          <w:szCs w:val="20"/>
          <w:lang w:val="ru-RU"/>
        </w:rPr>
        <w:t>жолдары</w:t>
      </w:r>
      <w:proofErr w:type="spellEnd"/>
    </w:p>
    <w:p w14:paraId="17FA02D7" w14:textId="77777777" w:rsidR="0013379E" w:rsidRPr="005D1545" w:rsidRDefault="00A172D8" w:rsidP="005D1545">
      <w:pPr>
        <w:spacing w:after="0" w:line="240" w:lineRule="auto"/>
        <w:rPr>
          <w:rFonts w:ascii="Times New Roman" w:hAnsi="Times New Roman" w:cs="Times New Roman"/>
          <w:sz w:val="20"/>
          <w:szCs w:val="20"/>
          <w:lang w:val="ru-RU"/>
        </w:rPr>
      </w:pPr>
      <w:proofErr w:type="spellStart"/>
      <w:r w:rsidRPr="005D1545">
        <w:rPr>
          <w:rFonts w:ascii="Times New Roman" w:hAnsi="Times New Roman" w:cs="Times New Roman"/>
          <w:sz w:val="20"/>
          <w:szCs w:val="20"/>
          <w:lang w:val="ru-RU"/>
        </w:rPr>
        <w:t>Шығармашылық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тапсырмаларды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тиімді</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ұйымдастыру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үшін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оларды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пәндермен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үйлестіру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оқушылардың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жас</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ерекшеліктерін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ескеру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ақпараттық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технологияларды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пайдалану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қажет</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Мысалы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тарих</w:t>
      </w:r>
      <w:proofErr w:type="spellEnd"/>
      <w:r w:rsidRPr="005D1545">
        <w:rPr>
          <w:rFonts w:ascii="Times New Roman" w:hAnsi="Times New Roman" w:cs="Times New Roman"/>
          <w:sz w:val="20"/>
          <w:szCs w:val="20"/>
          <w:lang w:val="ru-RU"/>
        </w:rPr>
        <w:t xml:space="preserve"> пен </w:t>
      </w:r>
      <w:proofErr w:type="spellStart"/>
      <w:r w:rsidRPr="005D1545">
        <w:rPr>
          <w:rFonts w:ascii="Times New Roman" w:hAnsi="Times New Roman" w:cs="Times New Roman"/>
          <w:sz w:val="20"/>
          <w:szCs w:val="20"/>
          <w:lang w:val="ru-RU"/>
        </w:rPr>
        <w:t>әдебиет</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сабақтарын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біріктіре</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отырып</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тарихи</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оқиғаларға</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арналған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әңгімелер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немесе</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көркем</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шығармалар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жаздыруға</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болады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Сонымен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қатар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виртуалды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экскурсиялар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интерактивті</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карталар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қолдану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оқушылардың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қызығушылығын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арттырады</w:t>
      </w:r>
      <w:proofErr w:type="spellEnd"/>
      <w:r w:rsidRPr="005D1545">
        <w:rPr>
          <w:rFonts w:ascii="Times New Roman" w:hAnsi="Times New Roman" w:cs="Times New Roman"/>
          <w:sz w:val="20"/>
          <w:szCs w:val="20"/>
          <w:lang w:val="ru-RU"/>
        </w:rPr>
        <w:t>.</w:t>
      </w:r>
    </w:p>
    <w:p w14:paraId="6D4BB876" w14:textId="77777777" w:rsidR="0013379E" w:rsidRPr="005D1545" w:rsidRDefault="00A172D8" w:rsidP="005D1545">
      <w:pPr>
        <w:pStyle w:val="21"/>
        <w:spacing w:before="0" w:line="240" w:lineRule="auto"/>
        <w:rPr>
          <w:rFonts w:ascii="Times New Roman" w:hAnsi="Times New Roman" w:cs="Times New Roman"/>
          <w:color w:val="auto"/>
          <w:sz w:val="20"/>
          <w:szCs w:val="20"/>
          <w:lang w:val="ru-RU"/>
        </w:rPr>
      </w:pPr>
      <w:proofErr w:type="spellStart"/>
      <w:r w:rsidRPr="005D1545">
        <w:rPr>
          <w:rFonts w:ascii="Times New Roman" w:hAnsi="Times New Roman" w:cs="Times New Roman"/>
          <w:color w:val="auto"/>
          <w:sz w:val="20"/>
          <w:szCs w:val="20"/>
          <w:lang w:val="ru-RU"/>
        </w:rPr>
        <w:t>Шығармашылық</w:t>
      </w:r>
      <w:proofErr w:type="spellEnd"/>
      <w:r w:rsidRPr="005D1545">
        <w:rPr>
          <w:rFonts w:ascii="Times New Roman" w:hAnsi="Times New Roman" w:cs="Times New Roman"/>
          <w:color w:val="auto"/>
          <w:sz w:val="20"/>
          <w:szCs w:val="20"/>
          <w:lang w:val="ru-RU"/>
        </w:rPr>
        <w:t xml:space="preserve"> </w:t>
      </w:r>
      <w:proofErr w:type="spellStart"/>
      <w:r w:rsidRPr="005D1545">
        <w:rPr>
          <w:rFonts w:ascii="Times New Roman" w:hAnsi="Times New Roman" w:cs="Times New Roman"/>
          <w:color w:val="auto"/>
          <w:sz w:val="20"/>
          <w:szCs w:val="20"/>
          <w:lang w:val="ru-RU"/>
        </w:rPr>
        <w:t>тапсырмалардың</w:t>
      </w:r>
      <w:proofErr w:type="spellEnd"/>
      <w:r w:rsidRPr="005D1545">
        <w:rPr>
          <w:rFonts w:ascii="Times New Roman" w:hAnsi="Times New Roman" w:cs="Times New Roman"/>
          <w:color w:val="auto"/>
          <w:sz w:val="20"/>
          <w:szCs w:val="20"/>
          <w:lang w:val="ru-RU"/>
        </w:rPr>
        <w:t xml:space="preserve"> </w:t>
      </w:r>
      <w:proofErr w:type="spellStart"/>
      <w:r w:rsidRPr="005D1545">
        <w:rPr>
          <w:rFonts w:ascii="Times New Roman" w:hAnsi="Times New Roman" w:cs="Times New Roman"/>
          <w:color w:val="auto"/>
          <w:sz w:val="20"/>
          <w:szCs w:val="20"/>
          <w:lang w:val="ru-RU"/>
        </w:rPr>
        <w:t>мысалдары</w:t>
      </w:r>
      <w:proofErr w:type="spellEnd"/>
    </w:p>
    <w:p w14:paraId="0CF07637" w14:textId="77777777" w:rsidR="0013379E" w:rsidRPr="005D1545" w:rsidRDefault="00A172D8" w:rsidP="005D1545">
      <w:pPr>
        <w:spacing w:after="0" w:line="240" w:lineRule="auto"/>
        <w:rPr>
          <w:rFonts w:ascii="Times New Roman" w:hAnsi="Times New Roman" w:cs="Times New Roman"/>
          <w:sz w:val="20"/>
          <w:szCs w:val="20"/>
          <w:lang w:val="ru-RU"/>
        </w:rPr>
      </w:pPr>
      <w:r w:rsidRPr="005D1545">
        <w:rPr>
          <w:rFonts w:ascii="Times New Roman" w:hAnsi="Times New Roman" w:cs="Times New Roman"/>
          <w:sz w:val="20"/>
          <w:szCs w:val="20"/>
          <w:lang w:val="ru-RU"/>
        </w:rPr>
        <w:t xml:space="preserve">- "Егер мен Абылай хан </w:t>
      </w:r>
      <w:proofErr w:type="spellStart"/>
      <w:r w:rsidRPr="005D1545">
        <w:rPr>
          <w:rFonts w:ascii="Times New Roman" w:hAnsi="Times New Roman" w:cs="Times New Roman"/>
          <w:sz w:val="20"/>
          <w:szCs w:val="20"/>
          <w:lang w:val="ru-RU"/>
        </w:rPr>
        <w:t>болсам</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тақырыбында</w:t>
      </w:r>
      <w:proofErr w:type="spellEnd"/>
      <w:r w:rsidRPr="005D1545">
        <w:rPr>
          <w:rFonts w:ascii="Times New Roman" w:hAnsi="Times New Roman" w:cs="Times New Roman"/>
          <w:sz w:val="20"/>
          <w:szCs w:val="20"/>
          <w:lang w:val="ru-RU"/>
        </w:rPr>
        <w:t xml:space="preserve"> эссе </w:t>
      </w:r>
      <w:proofErr w:type="spellStart"/>
      <w:r w:rsidRPr="005D1545">
        <w:rPr>
          <w:rFonts w:ascii="Times New Roman" w:hAnsi="Times New Roman" w:cs="Times New Roman"/>
          <w:sz w:val="20"/>
          <w:szCs w:val="20"/>
          <w:lang w:val="ru-RU"/>
        </w:rPr>
        <w:t>жазу</w:t>
      </w:r>
      <w:proofErr w:type="spellEnd"/>
      <w:r w:rsidRPr="005D1545">
        <w:rPr>
          <w:rFonts w:ascii="Times New Roman" w:hAnsi="Times New Roman" w:cs="Times New Roman"/>
          <w:sz w:val="20"/>
          <w:szCs w:val="20"/>
          <w:lang w:val="ru-RU"/>
        </w:rPr>
        <w:t>.</w:t>
      </w:r>
    </w:p>
    <w:p w14:paraId="7FF3CC75" w14:textId="77777777" w:rsidR="0013379E" w:rsidRPr="005D1545" w:rsidRDefault="00A172D8" w:rsidP="005D1545">
      <w:pPr>
        <w:spacing w:after="0" w:line="240" w:lineRule="auto"/>
        <w:rPr>
          <w:rFonts w:ascii="Times New Roman" w:hAnsi="Times New Roman" w:cs="Times New Roman"/>
          <w:sz w:val="20"/>
          <w:szCs w:val="20"/>
          <w:lang w:val="ru-RU"/>
        </w:rPr>
      </w:pPr>
      <w:r w:rsidRPr="005D1545">
        <w:rPr>
          <w:rFonts w:ascii="Times New Roman" w:hAnsi="Times New Roman" w:cs="Times New Roman"/>
          <w:sz w:val="20"/>
          <w:szCs w:val="20"/>
          <w:lang w:val="ru-RU"/>
        </w:rPr>
        <w:t>- "</w:t>
      </w:r>
      <w:proofErr w:type="spellStart"/>
      <w:r w:rsidRPr="005D1545">
        <w:rPr>
          <w:rFonts w:ascii="Times New Roman" w:hAnsi="Times New Roman" w:cs="Times New Roman"/>
          <w:sz w:val="20"/>
          <w:szCs w:val="20"/>
          <w:lang w:val="ru-RU"/>
        </w:rPr>
        <w:t>Ұлы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Жібек</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жолының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маңызы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тақырыбында</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зерттеу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жобасын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әзірлеу</w:t>
      </w:r>
      <w:proofErr w:type="spellEnd"/>
      <w:r w:rsidRPr="005D1545">
        <w:rPr>
          <w:rFonts w:ascii="Times New Roman" w:hAnsi="Times New Roman" w:cs="Times New Roman"/>
          <w:sz w:val="20"/>
          <w:szCs w:val="20"/>
          <w:lang w:val="ru-RU"/>
        </w:rPr>
        <w:t>.</w:t>
      </w:r>
    </w:p>
    <w:p w14:paraId="46F79259" w14:textId="77777777" w:rsidR="0013379E" w:rsidRPr="005D1545" w:rsidRDefault="00A172D8" w:rsidP="005D1545">
      <w:pPr>
        <w:spacing w:after="0" w:line="240" w:lineRule="auto"/>
        <w:rPr>
          <w:rFonts w:ascii="Times New Roman" w:hAnsi="Times New Roman" w:cs="Times New Roman"/>
          <w:sz w:val="20"/>
          <w:szCs w:val="20"/>
          <w:lang w:val="ru-RU"/>
        </w:rPr>
      </w:pPr>
      <w:r w:rsidRPr="005D1545">
        <w:rPr>
          <w:rFonts w:ascii="Times New Roman" w:hAnsi="Times New Roman" w:cs="Times New Roman"/>
          <w:sz w:val="20"/>
          <w:szCs w:val="20"/>
          <w:lang w:val="ru-RU"/>
        </w:rPr>
        <w:t>- "</w:t>
      </w:r>
      <w:proofErr w:type="spellStart"/>
      <w:r w:rsidRPr="005D1545">
        <w:rPr>
          <w:rFonts w:ascii="Times New Roman" w:hAnsi="Times New Roman" w:cs="Times New Roman"/>
          <w:sz w:val="20"/>
          <w:szCs w:val="20"/>
          <w:lang w:val="ru-RU"/>
        </w:rPr>
        <w:t>Қазақ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хандығының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құрылуы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рөлдік</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ойынын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ұйымдастыру</w:t>
      </w:r>
      <w:proofErr w:type="spellEnd"/>
      <w:r w:rsidRPr="005D1545">
        <w:rPr>
          <w:rFonts w:ascii="Times New Roman" w:hAnsi="Times New Roman" w:cs="Times New Roman"/>
          <w:sz w:val="20"/>
          <w:szCs w:val="20"/>
          <w:lang w:val="ru-RU"/>
        </w:rPr>
        <w:t>.</w:t>
      </w:r>
    </w:p>
    <w:p w14:paraId="22B64543" w14:textId="77777777" w:rsidR="0013379E" w:rsidRPr="005D1545" w:rsidRDefault="00A172D8" w:rsidP="005D1545">
      <w:pPr>
        <w:spacing w:after="0" w:line="240" w:lineRule="auto"/>
        <w:rPr>
          <w:rFonts w:ascii="Times New Roman" w:hAnsi="Times New Roman" w:cs="Times New Roman"/>
          <w:sz w:val="20"/>
          <w:szCs w:val="20"/>
          <w:lang w:val="ru-RU"/>
        </w:rPr>
      </w:pPr>
      <w:r w:rsidRPr="005D1545">
        <w:rPr>
          <w:rFonts w:ascii="Times New Roman" w:hAnsi="Times New Roman" w:cs="Times New Roman"/>
          <w:sz w:val="20"/>
          <w:szCs w:val="20"/>
          <w:lang w:val="ru-RU"/>
        </w:rPr>
        <w:t>- "</w:t>
      </w:r>
      <w:proofErr w:type="spellStart"/>
      <w:r w:rsidRPr="005D1545">
        <w:rPr>
          <w:rFonts w:ascii="Times New Roman" w:hAnsi="Times New Roman" w:cs="Times New Roman"/>
          <w:sz w:val="20"/>
          <w:szCs w:val="20"/>
          <w:lang w:val="ru-RU"/>
        </w:rPr>
        <w:t>Желтоқсан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оқиғасына</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арналған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өлең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немесе</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әңгіме</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жазу</w:t>
      </w:r>
      <w:proofErr w:type="spellEnd"/>
      <w:r w:rsidRPr="005D1545">
        <w:rPr>
          <w:rFonts w:ascii="Times New Roman" w:hAnsi="Times New Roman" w:cs="Times New Roman"/>
          <w:sz w:val="20"/>
          <w:szCs w:val="20"/>
          <w:lang w:val="ru-RU"/>
        </w:rPr>
        <w:t>".</w:t>
      </w:r>
    </w:p>
    <w:p w14:paraId="458BE884" w14:textId="77777777" w:rsidR="0013379E" w:rsidRPr="005D1545" w:rsidRDefault="00A172D8" w:rsidP="005D1545">
      <w:pPr>
        <w:spacing w:after="0" w:line="240" w:lineRule="auto"/>
        <w:rPr>
          <w:rFonts w:ascii="Times New Roman" w:hAnsi="Times New Roman" w:cs="Times New Roman"/>
          <w:sz w:val="20"/>
          <w:szCs w:val="20"/>
          <w:lang w:val="ru-RU"/>
        </w:rPr>
      </w:pPr>
      <w:r w:rsidRPr="005D1545">
        <w:rPr>
          <w:rFonts w:ascii="Times New Roman" w:hAnsi="Times New Roman" w:cs="Times New Roman"/>
          <w:sz w:val="20"/>
          <w:szCs w:val="20"/>
          <w:lang w:val="ru-RU"/>
        </w:rPr>
        <w:t>- "</w:t>
      </w:r>
      <w:proofErr w:type="spellStart"/>
      <w:r w:rsidRPr="005D1545">
        <w:rPr>
          <w:rFonts w:ascii="Times New Roman" w:hAnsi="Times New Roman" w:cs="Times New Roman"/>
          <w:sz w:val="20"/>
          <w:szCs w:val="20"/>
          <w:lang w:val="ru-RU"/>
        </w:rPr>
        <w:t>Қазақстанның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тәуелсіздігіне</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арналған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көркем</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сурет</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көрмесі</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ұйымдастыру</w:t>
      </w:r>
      <w:proofErr w:type="spellEnd"/>
      <w:r w:rsidRPr="005D1545">
        <w:rPr>
          <w:rFonts w:ascii="Times New Roman" w:hAnsi="Times New Roman" w:cs="Times New Roman"/>
          <w:sz w:val="20"/>
          <w:szCs w:val="20"/>
          <w:lang w:val="ru-RU"/>
        </w:rPr>
        <w:t>.</w:t>
      </w:r>
    </w:p>
    <w:p w14:paraId="2363ED3E" w14:textId="77777777" w:rsidR="0013379E" w:rsidRPr="005D1545" w:rsidRDefault="00A172D8" w:rsidP="005D1545">
      <w:pPr>
        <w:pStyle w:val="21"/>
        <w:spacing w:before="0" w:line="240" w:lineRule="auto"/>
        <w:rPr>
          <w:rFonts w:ascii="Times New Roman" w:hAnsi="Times New Roman" w:cs="Times New Roman"/>
          <w:color w:val="auto"/>
          <w:sz w:val="20"/>
          <w:szCs w:val="20"/>
          <w:lang w:val="ru-RU"/>
        </w:rPr>
      </w:pPr>
      <w:r w:rsidRPr="005D1545">
        <w:rPr>
          <w:rFonts w:ascii="Times New Roman" w:hAnsi="Times New Roman" w:cs="Times New Roman"/>
          <w:color w:val="auto"/>
          <w:sz w:val="20"/>
          <w:szCs w:val="20"/>
          <w:lang w:val="ru-RU"/>
        </w:rPr>
        <w:t>Қорытынды</w:t>
      </w:r>
    </w:p>
    <w:p w14:paraId="0E285D01" w14:textId="6A840151" w:rsidR="00A172D8" w:rsidRPr="005D1545" w:rsidRDefault="00A172D8" w:rsidP="005D1545">
      <w:pPr>
        <w:spacing w:after="0" w:line="240" w:lineRule="auto"/>
        <w:rPr>
          <w:rFonts w:ascii="Times New Roman" w:hAnsi="Times New Roman" w:cs="Times New Roman"/>
          <w:sz w:val="20"/>
          <w:szCs w:val="20"/>
          <w:lang w:val="ru-RU"/>
        </w:rPr>
      </w:pPr>
      <w:proofErr w:type="spellStart"/>
      <w:r w:rsidRPr="005D1545">
        <w:rPr>
          <w:rFonts w:ascii="Times New Roman" w:hAnsi="Times New Roman" w:cs="Times New Roman"/>
          <w:sz w:val="20"/>
          <w:szCs w:val="20"/>
          <w:lang w:val="ru-RU"/>
        </w:rPr>
        <w:t>Шығармашылық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тапсырмалар</w:t>
      </w:r>
      <w:proofErr w:type="spellEnd"/>
      <w:r w:rsidRPr="005D1545">
        <w:rPr>
          <w:rFonts w:ascii="Times New Roman" w:hAnsi="Times New Roman" w:cs="Times New Roman"/>
          <w:sz w:val="20"/>
          <w:szCs w:val="20"/>
          <w:lang w:val="ru-RU"/>
        </w:rPr>
        <w:t xml:space="preserve"> – </w:t>
      </w:r>
      <w:proofErr w:type="spellStart"/>
      <w:r w:rsidRPr="005D1545">
        <w:rPr>
          <w:rFonts w:ascii="Times New Roman" w:hAnsi="Times New Roman" w:cs="Times New Roman"/>
          <w:sz w:val="20"/>
          <w:szCs w:val="20"/>
          <w:lang w:val="ru-RU"/>
        </w:rPr>
        <w:t>оқушылардың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тарихи</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білімін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арттырып</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қана</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қоймай</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олардың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дербес</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ойлау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шешім</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қабылдау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шығармашылық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қабілеттерін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дамытатын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тиімді</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құрал</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Қазақстан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тарихы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сабағында</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осындай</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тапсырмаларды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кеңінен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қолдану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арқылы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оқушылардың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пәнге</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деген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қызығушылығы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артып</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ұлттық</w:t>
      </w:r>
      <w:proofErr w:type="spellEnd"/>
      <w:r w:rsidRPr="005D1545">
        <w:rPr>
          <w:rFonts w:ascii="Times New Roman" w:hAnsi="Times New Roman" w:cs="Times New Roman"/>
          <w:sz w:val="20"/>
          <w:szCs w:val="20"/>
          <w:lang w:val="ru-RU"/>
        </w:rPr>
        <w:t xml:space="preserve"> сана-</w:t>
      </w:r>
      <w:proofErr w:type="spellStart"/>
      <w:r w:rsidRPr="005D1545">
        <w:rPr>
          <w:rFonts w:ascii="Times New Roman" w:hAnsi="Times New Roman" w:cs="Times New Roman"/>
          <w:sz w:val="20"/>
          <w:szCs w:val="20"/>
          <w:lang w:val="ru-RU"/>
        </w:rPr>
        <w:t>сезімі</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азаматтық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ұстанымы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қалыптасады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Мұғалімдер</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шығармашылық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жұмыстарды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сабақ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процесіне</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енгізу</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арқылы</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оқушылардың</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танымдық</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белсенділігін</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көтеріп</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тарихи</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білім</w:t>
      </w:r>
      <w:proofErr w:type="spellEnd"/>
      <w:r w:rsidRPr="005D1545">
        <w:rPr>
          <w:rFonts w:ascii="Times New Roman" w:hAnsi="Times New Roman" w:cs="Times New Roman"/>
          <w:sz w:val="20"/>
          <w:szCs w:val="20"/>
          <w:lang w:val="ru-RU"/>
        </w:rPr>
        <w:t xml:space="preserve"> </w:t>
      </w:r>
      <w:proofErr w:type="spellStart"/>
      <w:r w:rsidRPr="005D1545">
        <w:rPr>
          <w:rFonts w:ascii="Times New Roman" w:hAnsi="Times New Roman" w:cs="Times New Roman"/>
          <w:sz w:val="20"/>
          <w:szCs w:val="20"/>
          <w:lang w:val="ru-RU"/>
        </w:rPr>
        <w:t>сапасын</w:t>
      </w:r>
      <w:proofErr w:type="spellEnd"/>
      <w:r w:rsidRPr="005D1545">
        <w:rPr>
          <w:rFonts w:ascii="Times New Roman" w:hAnsi="Times New Roman" w:cs="Times New Roman"/>
          <w:sz w:val="20"/>
          <w:szCs w:val="20"/>
          <w:lang w:val="ru-RU"/>
        </w:rPr>
        <w:t xml:space="preserve"> арттыра </w:t>
      </w:r>
      <w:proofErr w:type="spellStart"/>
      <w:r w:rsidRPr="005D1545">
        <w:rPr>
          <w:rFonts w:ascii="Times New Roman" w:hAnsi="Times New Roman" w:cs="Times New Roman"/>
          <w:sz w:val="20"/>
          <w:szCs w:val="20"/>
          <w:lang w:val="ru-RU"/>
        </w:rPr>
        <w:t>алады</w:t>
      </w:r>
      <w:proofErr w:type="spellEnd"/>
      <w:r w:rsidRPr="005D1545">
        <w:rPr>
          <w:rFonts w:ascii="Times New Roman" w:hAnsi="Times New Roman" w:cs="Times New Roman"/>
          <w:sz w:val="20"/>
          <w:szCs w:val="20"/>
          <w:lang w:val="ru-RU"/>
        </w:rPr>
        <w:t>.</w:t>
      </w:r>
    </w:p>
    <w:sectPr w:rsidR="00A172D8" w:rsidRPr="005D154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418088104">
    <w:abstractNumId w:val="8"/>
  </w:num>
  <w:num w:numId="2" w16cid:durableId="1098061999">
    <w:abstractNumId w:val="6"/>
  </w:num>
  <w:num w:numId="3" w16cid:durableId="2038774541">
    <w:abstractNumId w:val="5"/>
  </w:num>
  <w:num w:numId="4" w16cid:durableId="1735271478">
    <w:abstractNumId w:val="4"/>
  </w:num>
  <w:num w:numId="5" w16cid:durableId="2090038599">
    <w:abstractNumId w:val="7"/>
  </w:num>
  <w:num w:numId="6" w16cid:durableId="172765603">
    <w:abstractNumId w:val="3"/>
  </w:num>
  <w:num w:numId="7" w16cid:durableId="115412607">
    <w:abstractNumId w:val="2"/>
  </w:num>
  <w:num w:numId="8" w16cid:durableId="322439264">
    <w:abstractNumId w:val="1"/>
  </w:num>
  <w:num w:numId="9" w16cid:durableId="16089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13379E"/>
    <w:rsid w:val="0015074B"/>
    <w:rsid w:val="0029639D"/>
    <w:rsid w:val="00326F90"/>
    <w:rsid w:val="0043678D"/>
    <w:rsid w:val="005D1545"/>
    <w:rsid w:val="009C2053"/>
    <w:rsid w:val="00A172D8"/>
    <w:rsid w:val="00AA1D8D"/>
    <w:rsid w:val="00AD0155"/>
    <w:rsid w:val="00B47730"/>
    <w:rsid w:val="00CB0664"/>
    <w:rsid w:val="00D94D68"/>
    <w:rsid w:val="00DA6545"/>
    <w:rsid w:val="00F2183D"/>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5105C8"/>
  <w15:docId w15:val="{2E45F780-5F6B-47EA-BCEC-8C2CC050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A172D8"/>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A17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FCE6-D2C7-493F-A3C3-BC5277ED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123</cp:lastModifiedBy>
  <cp:revision>6</cp:revision>
  <dcterms:created xsi:type="dcterms:W3CDTF">2025-03-17T15:29:00Z</dcterms:created>
  <dcterms:modified xsi:type="dcterms:W3CDTF">2025-03-18T09:35:00Z</dcterms:modified>
</cp:coreProperties>
</file>